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919E" w14:textId="0759D742" w:rsidR="007025A5" w:rsidRDefault="007025A5" w:rsidP="00C3401E">
      <w:pPr>
        <w:spacing w:line="300" w:lineRule="auto"/>
        <w:rPr>
          <w:rFonts w:ascii="Arial" w:eastAsia="Arial" w:hAnsi="Arial" w:cs="Arial"/>
        </w:rPr>
      </w:pPr>
    </w:p>
    <w:p w14:paraId="6313968C" w14:textId="77777777" w:rsidR="007025A5" w:rsidRDefault="007025A5" w:rsidP="00C3401E">
      <w:pPr>
        <w:spacing w:line="300" w:lineRule="auto"/>
        <w:rPr>
          <w:rFonts w:asciiTheme="minorHAnsi" w:hAnsiTheme="minorHAnsi" w:cstheme="minorHAnsi"/>
          <w:b/>
          <w:bCs/>
        </w:rPr>
      </w:pPr>
    </w:p>
    <w:p w14:paraId="6280ED52" w14:textId="10E54E09" w:rsidR="001C0A73" w:rsidRDefault="001C0A73" w:rsidP="00C3401E">
      <w:pPr>
        <w:spacing w:line="300" w:lineRule="auto"/>
        <w:rPr>
          <w:rFonts w:asciiTheme="minorHAnsi" w:hAnsiTheme="minorHAnsi" w:cstheme="minorHAnsi"/>
          <w:b/>
          <w:bCs/>
        </w:rPr>
      </w:pPr>
      <w:r>
        <w:rPr>
          <w:rFonts w:asciiTheme="minorHAnsi" w:hAnsiTheme="minorHAnsi" w:cstheme="minorHAnsi"/>
          <w:b/>
          <w:bCs/>
        </w:rPr>
        <w:t>FOR IMMEDIATE RELEASE</w:t>
      </w:r>
    </w:p>
    <w:p w14:paraId="47EF6A17" w14:textId="46C5BE62" w:rsidR="001C0A73" w:rsidRDefault="001C0A73" w:rsidP="00C3401E">
      <w:pPr>
        <w:spacing w:line="300" w:lineRule="auto"/>
        <w:rPr>
          <w:rFonts w:asciiTheme="minorHAnsi" w:hAnsiTheme="minorHAnsi" w:cstheme="minorHAnsi"/>
          <w:b/>
          <w:bCs/>
        </w:rPr>
      </w:pPr>
    </w:p>
    <w:p w14:paraId="2B25A120" w14:textId="77777777" w:rsidR="001C0A73" w:rsidRPr="00C3401E" w:rsidRDefault="001C0A73" w:rsidP="00C3401E">
      <w:pPr>
        <w:spacing w:line="300" w:lineRule="auto"/>
        <w:rPr>
          <w:rFonts w:asciiTheme="minorHAnsi" w:hAnsiTheme="minorHAnsi" w:cstheme="minorHAnsi"/>
          <w:b/>
          <w:bCs/>
        </w:rPr>
      </w:pPr>
    </w:p>
    <w:p w14:paraId="51FA4EFD" w14:textId="3B6D6ECB" w:rsidR="007D7087" w:rsidRDefault="00F0208D" w:rsidP="007025A5">
      <w:pPr>
        <w:spacing w:line="300" w:lineRule="auto"/>
        <w:jc w:val="center"/>
        <w:rPr>
          <w:rFonts w:asciiTheme="minorHAnsi" w:hAnsiTheme="minorHAnsi" w:cstheme="minorHAnsi"/>
          <w:b/>
          <w:bCs/>
          <w:sz w:val="28"/>
          <w:szCs w:val="28"/>
        </w:rPr>
      </w:pPr>
      <w:proofErr w:type="spellStart"/>
      <w:r>
        <w:rPr>
          <w:rFonts w:asciiTheme="minorHAnsi" w:hAnsiTheme="minorHAnsi" w:cstheme="minorHAnsi"/>
          <w:b/>
          <w:bCs/>
          <w:sz w:val="28"/>
          <w:szCs w:val="28"/>
        </w:rPr>
        <w:t>VoiceNation</w:t>
      </w:r>
      <w:proofErr w:type="spellEnd"/>
      <w:r w:rsidR="007D4F09">
        <w:rPr>
          <w:rFonts w:asciiTheme="minorHAnsi" w:hAnsiTheme="minorHAnsi" w:cstheme="minorHAnsi"/>
          <w:b/>
          <w:bCs/>
          <w:sz w:val="28"/>
          <w:szCs w:val="28"/>
        </w:rPr>
        <w:t xml:space="preserve"> </w:t>
      </w:r>
      <w:r w:rsidR="007D7087">
        <w:rPr>
          <w:rFonts w:asciiTheme="minorHAnsi" w:hAnsiTheme="minorHAnsi" w:cstheme="minorHAnsi"/>
          <w:b/>
          <w:bCs/>
          <w:sz w:val="28"/>
          <w:szCs w:val="28"/>
        </w:rPr>
        <w:t xml:space="preserve">Kicks Off </w:t>
      </w:r>
      <w:r w:rsidR="008B6312">
        <w:rPr>
          <w:rFonts w:asciiTheme="minorHAnsi" w:hAnsiTheme="minorHAnsi" w:cstheme="minorHAnsi"/>
          <w:b/>
          <w:bCs/>
          <w:sz w:val="28"/>
          <w:szCs w:val="28"/>
        </w:rPr>
        <w:t xml:space="preserve">Expanded </w:t>
      </w:r>
      <w:r w:rsidR="007D7087">
        <w:rPr>
          <w:rFonts w:asciiTheme="minorHAnsi" w:hAnsiTheme="minorHAnsi" w:cstheme="minorHAnsi"/>
          <w:b/>
          <w:bCs/>
          <w:sz w:val="28"/>
          <w:szCs w:val="28"/>
        </w:rPr>
        <w:t>Partnership with Rainbow Village on</w:t>
      </w:r>
    </w:p>
    <w:p w14:paraId="554E0890" w14:textId="7C4DDBE8" w:rsidR="00C3401E" w:rsidRPr="009463DC" w:rsidRDefault="007D7087" w:rsidP="007025A5">
      <w:pPr>
        <w:spacing w:line="300" w:lineRule="auto"/>
        <w:jc w:val="center"/>
        <w:rPr>
          <w:rFonts w:asciiTheme="minorHAnsi" w:hAnsiTheme="minorHAnsi" w:cstheme="minorHAnsi"/>
          <w:b/>
          <w:bCs/>
          <w:sz w:val="28"/>
          <w:szCs w:val="28"/>
        </w:rPr>
      </w:pPr>
      <w:r>
        <w:rPr>
          <w:rFonts w:asciiTheme="minorHAnsi" w:hAnsiTheme="minorHAnsi" w:cstheme="minorHAnsi"/>
          <w:b/>
          <w:bCs/>
          <w:sz w:val="28"/>
          <w:szCs w:val="28"/>
        </w:rPr>
        <w:t>National Humanitarian Day</w:t>
      </w:r>
    </w:p>
    <w:p w14:paraId="2575D583" w14:textId="77777777" w:rsidR="007025A5" w:rsidRPr="009463DC" w:rsidRDefault="007025A5" w:rsidP="007025A5">
      <w:pPr>
        <w:spacing w:line="300" w:lineRule="auto"/>
        <w:rPr>
          <w:rFonts w:asciiTheme="minorHAnsi" w:hAnsiTheme="minorHAnsi" w:cstheme="minorHAnsi"/>
          <w:b/>
          <w:bCs/>
        </w:rPr>
      </w:pPr>
    </w:p>
    <w:p w14:paraId="5E8BE29C" w14:textId="7D749428" w:rsidR="007D4F09" w:rsidRPr="00F0208D" w:rsidRDefault="00D14BE3" w:rsidP="00F0208D">
      <w:pPr>
        <w:rPr>
          <w:rFonts w:asciiTheme="minorHAnsi" w:eastAsia="Times New Roman" w:hAnsiTheme="minorHAnsi" w:cstheme="minorHAnsi"/>
          <w:color w:val="222222"/>
        </w:rPr>
      </w:pPr>
      <w:r w:rsidRPr="00F0208D">
        <w:rPr>
          <w:rFonts w:asciiTheme="minorHAnsi" w:hAnsiTheme="minorHAnsi" w:cstheme="minorHAnsi"/>
          <w:b/>
          <w:bCs/>
        </w:rPr>
        <w:t xml:space="preserve">ATLANTA </w:t>
      </w:r>
      <w:r w:rsidR="001C0A73" w:rsidRPr="00F0208D">
        <w:rPr>
          <w:rFonts w:asciiTheme="minorHAnsi" w:hAnsiTheme="minorHAnsi" w:cstheme="minorHAnsi"/>
          <w:b/>
          <w:bCs/>
        </w:rPr>
        <w:t>(</w:t>
      </w:r>
      <w:r w:rsidR="00256169">
        <w:rPr>
          <w:rFonts w:asciiTheme="minorHAnsi" w:hAnsiTheme="minorHAnsi" w:cstheme="minorHAnsi"/>
          <w:b/>
          <w:bCs/>
        </w:rPr>
        <w:t>September</w:t>
      </w:r>
      <w:r w:rsidR="007D7087" w:rsidRPr="00F0208D">
        <w:rPr>
          <w:rFonts w:asciiTheme="minorHAnsi" w:hAnsiTheme="minorHAnsi" w:cstheme="minorHAnsi"/>
          <w:b/>
          <w:bCs/>
        </w:rPr>
        <w:t xml:space="preserve"> 2024</w:t>
      </w:r>
      <w:r w:rsidRPr="00F0208D">
        <w:rPr>
          <w:rFonts w:asciiTheme="minorHAnsi" w:hAnsiTheme="minorHAnsi" w:cstheme="minorHAnsi"/>
          <w:b/>
          <w:bCs/>
        </w:rPr>
        <w:t xml:space="preserve">) </w:t>
      </w:r>
      <w:r w:rsidRPr="00F0208D">
        <w:rPr>
          <w:rFonts w:asciiTheme="minorHAnsi" w:hAnsiTheme="minorHAnsi" w:cstheme="minorHAnsi"/>
        </w:rPr>
        <w:t xml:space="preserve">– </w:t>
      </w:r>
      <w:r w:rsidR="007D7087" w:rsidRPr="00F0208D">
        <w:rPr>
          <w:rFonts w:asciiTheme="minorHAnsi" w:eastAsia="Times New Roman" w:hAnsiTheme="minorHAnsi" w:cstheme="minorHAnsi"/>
          <w:color w:val="212121"/>
        </w:rPr>
        <w:t xml:space="preserve">Duluth’s </w:t>
      </w:r>
      <w:proofErr w:type="spellStart"/>
      <w:r w:rsidR="00F0208D" w:rsidRPr="00F0208D">
        <w:rPr>
          <w:rFonts w:asciiTheme="minorHAnsi" w:eastAsia="Times New Roman" w:hAnsiTheme="minorHAnsi" w:cstheme="minorHAnsi"/>
          <w:color w:val="212121"/>
        </w:rPr>
        <w:t>VoiceNation</w:t>
      </w:r>
      <w:proofErr w:type="spellEnd"/>
      <w:r w:rsidR="007D7087" w:rsidRPr="00F0208D">
        <w:rPr>
          <w:rFonts w:asciiTheme="minorHAnsi" w:eastAsia="Times New Roman" w:hAnsiTheme="minorHAnsi" w:cstheme="minorHAnsi"/>
          <w:color w:val="212121"/>
        </w:rPr>
        <w:t xml:space="preserve"> </w:t>
      </w:r>
      <w:r w:rsidR="00C07375" w:rsidRPr="00F0208D">
        <w:rPr>
          <w:rFonts w:asciiTheme="minorHAnsi" w:eastAsia="Times New Roman" w:hAnsiTheme="minorHAnsi" w:cstheme="minorHAnsi"/>
          <w:color w:val="212121"/>
        </w:rPr>
        <w:t>kicked off an expansion of its</w:t>
      </w:r>
      <w:r w:rsidR="00F46410" w:rsidRPr="00F0208D">
        <w:rPr>
          <w:rFonts w:asciiTheme="minorHAnsi" w:eastAsia="Times New Roman" w:hAnsiTheme="minorHAnsi" w:cstheme="minorHAnsi"/>
          <w:color w:val="212121"/>
        </w:rPr>
        <w:t xml:space="preserve"> ongoing</w:t>
      </w:r>
      <w:r w:rsidR="007D7087" w:rsidRPr="00F0208D">
        <w:rPr>
          <w:rFonts w:asciiTheme="minorHAnsi" w:eastAsia="Times New Roman" w:hAnsiTheme="minorHAnsi" w:cstheme="minorHAnsi"/>
          <w:color w:val="212121"/>
        </w:rPr>
        <w:t xml:space="preserve"> partnership with Rainbow Village on National Humanitarian Day with employees volunteering in a variety of ways </w:t>
      </w:r>
      <w:r w:rsidR="00F46410" w:rsidRPr="00F0208D">
        <w:rPr>
          <w:rFonts w:asciiTheme="minorHAnsi" w:eastAsia="Times New Roman" w:hAnsiTheme="minorHAnsi" w:cstheme="minorHAnsi"/>
          <w:color w:val="212121"/>
        </w:rPr>
        <w:t xml:space="preserve">with the local nonprofit that serves families currently experiencing homelessness. Participating employees </w:t>
      </w:r>
      <w:r w:rsidR="009D00DF">
        <w:rPr>
          <w:rFonts w:asciiTheme="minorHAnsi" w:eastAsia="Times New Roman" w:hAnsiTheme="minorHAnsi" w:cstheme="minorHAnsi"/>
          <w:color w:val="212121"/>
        </w:rPr>
        <w:t>helped clean and organize the community kitchen</w:t>
      </w:r>
      <w:r w:rsidR="00F46410" w:rsidRPr="00F0208D">
        <w:rPr>
          <w:rFonts w:asciiTheme="minorHAnsi" w:eastAsia="Times New Roman" w:hAnsiTheme="minorHAnsi" w:cstheme="minorHAnsi"/>
          <w:color w:val="222222"/>
        </w:rPr>
        <w:t xml:space="preserve"> </w:t>
      </w:r>
      <w:r w:rsidR="000A376C">
        <w:rPr>
          <w:rFonts w:asciiTheme="minorHAnsi" w:eastAsia="Times New Roman" w:hAnsiTheme="minorHAnsi" w:cstheme="minorHAnsi"/>
          <w:color w:val="222222"/>
        </w:rPr>
        <w:t>where families enjoy home-cooked meals</w:t>
      </w:r>
      <w:r w:rsidR="00F46410" w:rsidRPr="00F0208D">
        <w:rPr>
          <w:rFonts w:asciiTheme="minorHAnsi" w:eastAsia="Times New Roman" w:hAnsiTheme="minorHAnsi" w:cstheme="minorHAnsi"/>
          <w:color w:val="222222"/>
        </w:rPr>
        <w:t xml:space="preserve">, and looked after the children in the </w:t>
      </w:r>
      <w:r w:rsidR="00AB7613" w:rsidRPr="00F0208D">
        <w:rPr>
          <w:rFonts w:asciiTheme="minorHAnsi" w:eastAsia="Times New Roman" w:hAnsiTheme="minorHAnsi" w:cstheme="minorHAnsi"/>
          <w:color w:val="222222"/>
        </w:rPr>
        <w:t>A</w:t>
      </w:r>
      <w:r w:rsidR="00F46410" w:rsidRPr="00F0208D">
        <w:rPr>
          <w:rFonts w:asciiTheme="minorHAnsi" w:eastAsia="Times New Roman" w:hAnsiTheme="minorHAnsi" w:cstheme="minorHAnsi"/>
          <w:color w:val="222222"/>
        </w:rPr>
        <w:t xml:space="preserve">fterschool </w:t>
      </w:r>
      <w:r w:rsidR="00AB7613" w:rsidRPr="00F0208D">
        <w:rPr>
          <w:rFonts w:asciiTheme="minorHAnsi" w:eastAsia="Times New Roman" w:hAnsiTheme="minorHAnsi" w:cstheme="minorHAnsi"/>
          <w:color w:val="222222"/>
        </w:rPr>
        <w:t>C</w:t>
      </w:r>
      <w:r w:rsidR="00F46410" w:rsidRPr="00F0208D">
        <w:rPr>
          <w:rFonts w:asciiTheme="minorHAnsi" w:eastAsia="Times New Roman" w:hAnsiTheme="minorHAnsi" w:cstheme="minorHAnsi"/>
          <w:color w:val="222222"/>
        </w:rPr>
        <w:t xml:space="preserve">lub where they helped </w:t>
      </w:r>
      <w:r w:rsidR="00AB7613" w:rsidRPr="00F0208D">
        <w:rPr>
          <w:rFonts w:asciiTheme="minorHAnsi" w:eastAsia="Times New Roman" w:hAnsiTheme="minorHAnsi" w:cstheme="minorHAnsi"/>
          <w:color w:val="222222"/>
        </w:rPr>
        <w:t xml:space="preserve">them </w:t>
      </w:r>
      <w:r w:rsidR="00F46410" w:rsidRPr="00F0208D">
        <w:rPr>
          <w:rFonts w:asciiTheme="minorHAnsi" w:eastAsia="Times New Roman" w:hAnsiTheme="minorHAnsi" w:cstheme="minorHAnsi"/>
          <w:color w:val="222222"/>
        </w:rPr>
        <w:t>make wooden racecars.</w:t>
      </w:r>
    </w:p>
    <w:p w14:paraId="2E8A6F08" w14:textId="4720D69F" w:rsidR="00F46410" w:rsidRPr="00F0208D" w:rsidRDefault="00F46410" w:rsidP="00F0208D">
      <w:pPr>
        <w:rPr>
          <w:rFonts w:asciiTheme="minorHAnsi" w:eastAsia="Times New Roman" w:hAnsiTheme="minorHAnsi" w:cstheme="minorHAnsi"/>
          <w:color w:val="222222"/>
        </w:rPr>
      </w:pPr>
    </w:p>
    <w:p w14:paraId="0DDE6DC7" w14:textId="7AE207E6" w:rsidR="0034473B" w:rsidRPr="00F0208D" w:rsidRDefault="00D27592" w:rsidP="00F0208D">
      <w:pPr>
        <w:rPr>
          <w:rFonts w:asciiTheme="minorHAnsi" w:eastAsia="Times New Roman" w:hAnsiTheme="minorHAnsi" w:cstheme="minorHAnsi"/>
          <w:color w:val="222222"/>
        </w:rPr>
      </w:pPr>
      <w:r w:rsidRPr="00F0208D">
        <w:rPr>
          <w:rFonts w:asciiTheme="minorHAnsi" w:eastAsia="Times New Roman" w:hAnsiTheme="minorHAnsi" w:cstheme="minorHAnsi"/>
          <w:color w:val="222222"/>
        </w:rPr>
        <w:t xml:space="preserve">Through the </w:t>
      </w:r>
      <w:proofErr w:type="spellStart"/>
      <w:r w:rsidR="00F0208D" w:rsidRPr="00F0208D">
        <w:rPr>
          <w:rFonts w:asciiTheme="minorHAnsi" w:eastAsia="Times New Roman" w:hAnsiTheme="minorHAnsi" w:cstheme="minorHAnsi"/>
          <w:color w:val="222222"/>
        </w:rPr>
        <w:t>VoiceNation</w:t>
      </w:r>
      <w:proofErr w:type="spellEnd"/>
      <w:r w:rsidRPr="00F0208D">
        <w:rPr>
          <w:rFonts w:asciiTheme="minorHAnsi" w:eastAsia="Times New Roman" w:hAnsiTheme="minorHAnsi" w:cstheme="minorHAnsi"/>
          <w:color w:val="222222"/>
        </w:rPr>
        <w:t xml:space="preserve"> partnership, </w:t>
      </w:r>
      <w:r w:rsidR="002969AE">
        <w:rPr>
          <w:rFonts w:asciiTheme="minorHAnsi" w:eastAsia="Times New Roman" w:hAnsiTheme="minorHAnsi" w:cstheme="minorHAnsi"/>
          <w:color w:val="222222"/>
        </w:rPr>
        <w:t>e</w:t>
      </w:r>
      <w:r w:rsidR="00AB7613" w:rsidRPr="00F0208D">
        <w:rPr>
          <w:rFonts w:asciiTheme="minorHAnsi" w:eastAsia="Times New Roman" w:hAnsiTheme="minorHAnsi" w:cstheme="minorHAnsi"/>
          <w:color w:val="222222"/>
        </w:rPr>
        <w:t xml:space="preserve">mployees sign-up to volunteer on chosen dates with both </w:t>
      </w:r>
      <w:r w:rsidRPr="00F0208D">
        <w:rPr>
          <w:rFonts w:asciiTheme="minorHAnsi" w:eastAsia="Times New Roman" w:hAnsiTheme="minorHAnsi" w:cstheme="minorHAnsi"/>
          <w:color w:val="222222"/>
        </w:rPr>
        <w:t>Rainbow Village’s</w:t>
      </w:r>
      <w:r w:rsidR="00AB7613" w:rsidRPr="00F0208D">
        <w:rPr>
          <w:rFonts w:asciiTheme="minorHAnsi" w:eastAsia="Times New Roman" w:hAnsiTheme="minorHAnsi" w:cstheme="minorHAnsi"/>
          <w:color w:val="222222"/>
        </w:rPr>
        <w:t xml:space="preserve"> Afterschool Club and Life Skills Evenings. For the weekday</w:t>
      </w:r>
      <w:r w:rsidR="0034473B" w:rsidRPr="00F0208D">
        <w:rPr>
          <w:rFonts w:asciiTheme="minorHAnsi" w:eastAsia="Times New Roman" w:hAnsiTheme="minorHAnsi" w:cstheme="minorHAnsi"/>
          <w:color w:val="222222"/>
        </w:rPr>
        <w:t xml:space="preserve"> afterschool program</w:t>
      </w:r>
      <w:r w:rsidR="00AB7613" w:rsidRPr="00F0208D">
        <w:rPr>
          <w:rFonts w:asciiTheme="minorHAnsi" w:eastAsia="Times New Roman" w:hAnsiTheme="minorHAnsi" w:cstheme="minorHAnsi"/>
          <w:color w:val="222222"/>
        </w:rPr>
        <w:t xml:space="preserve"> </w:t>
      </w:r>
      <w:proofErr w:type="spellStart"/>
      <w:r w:rsidR="00F0208D" w:rsidRPr="00F0208D">
        <w:rPr>
          <w:rFonts w:asciiTheme="minorHAnsi" w:eastAsia="Times New Roman" w:hAnsiTheme="minorHAnsi" w:cstheme="minorHAnsi"/>
          <w:color w:val="222222"/>
        </w:rPr>
        <w:t>VoiceNation</w:t>
      </w:r>
      <w:proofErr w:type="spellEnd"/>
      <w:r w:rsidR="00AB7613" w:rsidRPr="00F0208D">
        <w:rPr>
          <w:rFonts w:asciiTheme="minorHAnsi" w:eastAsia="Times New Roman" w:hAnsiTheme="minorHAnsi" w:cstheme="minorHAnsi"/>
          <w:color w:val="222222"/>
        </w:rPr>
        <w:t xml:space="preserve"> volunteers will</w:t>
      </w:r>
      <w:r w:rsidR="0034473B" w:rsidRPr="00F0208D">
        <w:rPr>
          <w:rFonts w:asciiTheme="minorHAnsi" w:eastAsia="Times New Roman" w:hAnsiTheme="minorHAnsi" w:cstheme="minorHAnsi"/>
          <w:color w:val="222222"/>
        </w:rPr>
        <w:t xml:space="preserve"> help children with their pre-planned activities</w:t>
      </w:r>
      <w:r w:rsidR="00AB7613" w:rsidRPr="00F0208D">
        <w:rPr>
          <w:rFonts w:asciiTheme="minorHAnsi" w:eastAsia="Times New Roman" w:hAnsiTheme="minorHAnsi" w:cstheme="minorHAnsi"/>
          <w:color w:val="222222"/>
        </w:rPr>
        <w:t xml:space="preserve">, ranging from </w:t>
      </w:r>
      <w:r w:rsidR="0034473B" w:rsidRPr="00F0208D">
        <w:rPr>
          <w:rFonts w:asciiTheme="minorHAnsi" w:eastAsia="Times New Roman" w:hAnsiTheme="minorHAnsi" w:cstheme="minorHAnsi"/>
          <w:color w:val="222222"/>
        </w:rPr>
        <w:t xml:space="preserve">STEM, crafts, free play, financial literacy, </w:t>
      </w:r>
      <w:r w:rsidR="00AB7613" w:rsidRPr="00F0208D">
        <w:rPr>
          <w:rFonts w:asciiTheme="minorHAnsi" w:eastAsia="Times New Roman" w:hAnsiTheme="minorHAnsi" w:cstheme="minorHAnsi"/>
          <w:color w:val="222222"/>
        </w:rPr>
        <w:t xml:space="preserve">and </w:t>
      </w:r>
      <w:r w:rsidR="0034473B" w:rsidRPr="00F0208D">
        <w:rPr>
          <w:rFonts w:asciiTheme="minorHAnsi" w:eastAsia="Times New Roman" w:hAnsiTheme="minorHAnsi" w:cstheme="minorHAnsi"/>
          <w:color w:val="222222"/>
        </w:rPr>
        <w:t>emotional intelligence</w:t>
      </w:r>
      <w:r w:rsidR="00AB7613" w:rsidRPr="00F0208D">
        <w:rPr>
          <w:rFonts w:asciiTheme="minorHAnsi" w:eastAsia="Times New Roman" w:hAnsiTheme="minorHAnsi" w:cstheme="minorHAnsi"/>
          <w:color w:val="222222"/>
        </w:rPr>
        <w:t xml:space="preserve"> for children aged</w:t>
      </w:r>
      <w:r w:rsidR="0034473B" w:rsidRPr="00F0208D">
        <w:rPr>
          <w:rFonts w:asciiTheme="minorHAnsi" w:eastAsia="Times New Roman" w:hAnsiTheme="minorHAnsi" w:cstheme="minorHAnsi"/>
          <w:color w:val="222222"/>
        </w:rPr>
        <w:t xml:space="preserve"> 5 to 18.  </w:t>
      </w:r>
    </w:p>
    <w:p w14:paraId="2926298F" w14:textId="77777777" w:rsidR="0034473B" w:rsidRPr="00F0208D" w:rsidRDefault="0034473B" w:rsidP="00F0208D">
      <w:pPr>
        <w:rPr>
          <w:rFonts w:asciiTheme="minorHAnsi" w:eastAsia="Times New Roman" w:hAnsiTheme="minorHAnsi" w:cstheme="minorHAnsi"/>
          <w:color w:val="222222"/>
        </w:rPr>
      </w:pPr>
      <w:r w:rsidRPr="00F0208D">
        <w:rPr>
          <w:rFonts w:asciiTheme="minorHAnsi" w:eastAsia="Times New Roman" w:hAnsiTheme="minorHAnsi" w:cstheme="minorHAnsi"/>
          <w:color w:val="222222"/>
        </w:rPr>
        <w:t> </w:t>
      </w:r>
    </w:p>
    <w:p w14:paraId="1F10B6CF" w14:textId="5CE693B8" w:rsidR="0034473B" w:rsidRPr="00F0208D" w:rsidRDefault="0034473B" w:rsidP="00F0208D">
      <w:pPr>
        <w:rPr>
          <w:rFonts w:asciiTheme="minorHAnsi" w:eastAsia="Times New Roman" w:hAnsiTheme="minorHAnsi" w:cstheme="minorHAnsi"/>
          <w:color w:val="222222"/>
        </w:rPr>
      </w:pPr>
      <w:r w:rsidRPr="00F0208D">
        <w:rPr>
          <w:rFonts w:asciiTheme="minorHAnsi" w:eastAsia="Times New Roman" w:hAnsiTheme="minorHAnsi" w:cstheme="minorHAnsi"/>
          <w:color w:val="222222"/>
        </w:rPr>
        <w:t>Life Skills Evenings</w:t>
      </w:r>
      <w:r w:rsidR="00AB7613" w:rsidRPr="00F0208D">
        <w:rPr>
          <w:rFonts w:asciiTheme="minorHAnsi" w:eastAsia="Times New Roman" w:hAnsiTheme="minorHAnsi" w:cstheme="minorHAnsi"/>
          <w:color w:val="222222"/>
        </w:rPr>
        <w:t xml:space="preserve"> are p</w:t>
      </w:r>
      <w:r w:rsidRPr="00F0208D">
        <w:rPr>
          <w:rFonts w:asciiTheme="minorHAnsi" w:eastAsia="Times New Roman" w:hAnsiTheme="minorHAnsi" w:cstheme="minorHAnsi"/>
          <w:color w:val="222222"/>
        </w:rPr>
        <w:t xml:space="preserve">art of </w:t>
      </w:r>
      <w:r w:rsidR="00AB7613" w:rsidRPr="00F0208D">
        <w:rPr>
          <w:rFonts w:asciiTheme="minorHAnsi" w:eastAsia="Times New Roman" w:hAnsiTheme="minorHAnsi" w:cstheme="minorHAnsi"/>
          <w:color w:val="222222"/>
        </w:rPr>
        <w:t>Rainbow Village’s</w:t>
      </w:r>
      <w:r w:rsidRPr="00F0208D">
        <w:rPr>
          <w:rFonts w:asciiTheme="minorHAnsi" w:eastAsia="Times New Roman" w:hAnsiTheme="minorHAnsi" w:cstheme="minorHAnsi"/>
          <w:color w:val="222222"/>
        </w:rPr>
        <w:t xml:space="preserve"> residential program (ASPIRE) </w:t>
      </w:r>
      <w:r w:rsidR="00AB7613" w:rsidRPr="00F0208D">
        <w:rPr>
          <w:rFonts w:asciiTheme="minorHAnsi" w:eastAsia="Times New Roman" w:hAnsiTheme="minorHAnsi" w:cstheme="minorHAnsi"/>
          <w:color w:val="222222"/>
        </w:rPr>
        <w:t>providing</w:t>
      </w:r>
      <w:r w:rsidRPr="00F0208D">
        <w:rPr>
          <w:rFonts w:asciiTheme="minorHAnsi" w:eastAsia="Times New Roman" w:hAnsiTheme="minorHAnsi" w:cstheme="minorHAnsi"/>
          <w:color w:val="222222"/>
        </w:rPr>
        <w:t xml:space="preserve"> evening classes for parents</w:t>
      </w:r>
      <w:r w:rsidR="00AB7613" w:rsidRPr="00F0208D">
        <w:rPr>
          <w:rFonts w:asciiTheme="minorHAnsi" w:eastAsia="Times New Roman" w:hAnsiTheme="minorHAnsi" w:cstheme="minorHAnsi"/>
          <w:color w:val="222222"/>
        </w:rPr>
        <w:t xml:space="preserve"> that</w:t>
      </w:r>
      <w:r w:rsidRPr="00F0208D">
        <w:rPr>
          <w:rFonts w:asciiTheme="minorHAnsi" w:eastAsia="Times New Roman" w:hAnsiTheme="minorHAnsi" w:cstheme="minorHAnsi"/>
          <w:color w:val="222222"/>
        </w:rPr>
        <w:t xml:space="preserve"> take place </w:t>
      </w:r>
      <w:r w:rsidR="00AB7613" w:rsidRPr="00F0208D">
        <w:rPr>
          <w:rFonts w:asciiTheme="minorHAnsi" w:eastAsia="Times New Roman" w:hAnsiTheme="minorHAnsi" w:cstheme="minorHAnsi"/>
          <w:color w:val="222222"/>
        </w:rPr>
        <w:t>four times a month. F</w:t>
      </w:r>
      <w:r w:rsidRPr="00F0208D">
        <w:rPr>
          <w:rFonts w:asciiTheme="minorHAnsi" w:eastAsia="Times New Roman" w:hAnsiTheme="minorHAnsi" w:cstheme="minorHAnsi"/>
          <w:color w:val="222222"/>
        </w:rPr>
        <w:t>amilies eat together</w:t>
      </w:r>
      <w:r w:rsidR="00AB7613" w:rsidRPr="00F0208D">
        <w:rPr>
          <w:rFonts w:asciiTheme="minorHAnsi" w:eastAsia="Times New Roman" w:hAnsiTheme="minorHAnsi" w:cstheme="minorHAnsi"/>
          <w:color w:val="222222"/>
        </w:rPr>
        <w:t>,</w:t>
      </w:r>
      <w:r w:rsidRPr="00F0208D">
        <w:rPr>
          <w:rFonts w:asciiTheme="minorHAnsi" w:eastAsia="Times New Roman" w:hAnsiTheme="minorHAnsi" w:cstheme="minorHAnsi"/>
          <w:color w:val="222222"/>
        </w:rPr>
        <w:t xml:space="preserve"> then the adults go to class</w:t>
      </w:r>
      <w:r w:rsidR="00AB7613" w:rsidRPr="00F0208D">
        <w:rPr>
          <w:rFonts w:asciiTheme="minorHAnsi" w:eastAsia="Times New Roman" w:hAnsiTheme="minorHAnsi" w:cstheme="minorHAnsi"/>
          <w:color w:val="222222"/>
        </w:rPr>
        <w:t xml:space="preserve"> while Moneypenny’s</w:t>
      </w:r>
      <w:r w:rsidRPr="00F0208D">
        <w:rPr>
          <w:rFonts w:asciiTheme="minorHAnsi" w:eastAsia="Times New Roman" w:hAnsiTheme="minorHAnsi" w:cstheme="minorHAnsi"/>
          <w:color w:val="222222"/>
        </w:rPr>
        <w:t xml:space="preserve"> volunteers help with the children</w:t>
      </w:r>
      <w:r w:rsidR="00AB7613" w:rsidRPr="00F0208D">
        <w:rPr>
          <w:rFonts w:asciiTheme="minorHAnsi" w:eastAsia="Times New Roman" w:hAnsiTheme="minorHAnsi" w:cstheme="minorHAnsi"/>
          <w:color w:val="222222"/>
        </w:rPr>
        <w:t xml:space="preserve"> from infant to 18 years old.</w:t>
      </w:r>
    </w:p>
    <w:p w14:paraId="319C5D8C" w14:textId="77777777" w:rsidR="007D4F09" w:rsidRPr="00F0208D" w:rsidRDefault="007D4F09" w:rsidP="00F0208D">
      <w:pPr>
        <w:rPr>
          <w:rFonts w:asciiTheme="minorHAnsi" w:eastAsia="Times New Roman" w:hAnsiTheme="minorHAnsi" w:cstheme="minorHAnsi"/>
          <w:color w:val="222222"/>
        </w:rPr>
      </w:pPr>
      <w:r w:rsidRPr="00F0208D">
        <w:rPr>
          <w:rFonts w:asciiTheme="minorHAnsi" w:eastAsia="Times New Roman" w:hAnsiTheme="minorHAnsi" w:cstheme="minorHAnsi"/>
          <w:color w:val="212121"/>
        </w:rPr>
        <w:t> </w:t>
      </w:r>
    </w:p>
    <w:p w14:paraId="17263713" w14:textId="4DCA9CAC" w:rsidR="00240300" w:rsidRPr="00F0208D" w:rsidRDefault="00240300" w:rsidP="00F0208D">
      <w:pPr>
        <w:rPr>
          <w:rFonts w:asciiTheme="minorHAnsi" w:eastAsia="Times New Roman" w:hAnsiTheme="minorHAnsi" w:cstheme="minorHAnsi"/>
          <w:color w:val="212121"/>
        </w:rPr>
      </w:pPr>
      <w:r w:rsidRPr="00F0208D">
        <w:rPr>
          <w:rFonts w:asciiTheme="minorHAnsi" w:eastAsia="Times New Roman" w:hAnsiTheme="minorHAnsi" w:cstheme="minorHAnsi"/>
          <w:color w:val="212121"/>
        </w:rPr>
        <w:t xml:space="preserve">With a US headquarters in Duluth, </w:t>
      </w:r>
      <w:proofErr w:type="spellStart"/>
      <w:r w:rsidR="00F0208D" w:rsidRPr="00F0208D">
        <w:rPr>
          <w:rFonts w:asciiTheme="minorHAnsi" w:eastAsia="Times New Roman" w:hAnsiTheme="minorHAnsi" w:cstheme="minorHAnsi"/>
          <w:color w:val="212121"/>
        </w:rPr>
        <w:t>VoiceNation</w:t>
      </w:r>
      <w:proofErr w:type="spellEnd"/>
      <w:r w:rsidR="00F0208D" w:rsidRPr="00F0208D">
        <w:rPr>
          <w:rFonts w:asciiTheme="minorHAnsi" w:eastAsia="Times New Roman" w:hAnsiTheme="minorHAnsi" w:cstheme="minorHAnsi"/>
          <w:color w:val="212121"/>
        </w:rPr>
        <w:t xml:space="preserve">, which is part of </w:t>
      </w:r>
      <w:r w:rsidR="007D4F09" w:rsidRPr="00F0208D">
        <w:rPr>
          <w:rFonts w:asciiTheme="minorHAnsi" w:eastAsia="Times New Roman" w:hAnsiTheme="minorHAnsi" w:cstheme="minorHAnsi"/>
          <w:color w:val="212121"/>
        </w:rPr>
        <w:t>Moneypenny</w:t>
      </w:r>
      <w:r w:rsidR="00F0208D" w:rsidRPr="00F0208D">
        <w:rPr>
          <w:rFonts w:asciiTheme="minorHAnsi" w:eastAsia="Times New Roman" w:hAnsiTheme="minorHAnsi" w:cstheme="minorHAnsi"/>
          <w:color w:val="212121"/>
        </w:rPr>
        <w:t>,</w:t>
      </w:r>
      <w:r w:rsidRPr="00F0208D">
        <w:rPr>
          <w:rFonts w:asciiTheme="minorHAnsi" w:eastAsia="Times New Roman" w:hAnsiTheme="minorHAnsi" w:cstheme="minorHAnsi"/>
          <w:color w:val="212121"/>
        </w:rPr>
        <w:t xml:space="preserve"> handles more than 20 million calls and chats for businesses annually, </w:t>
      </w:r>
      <w:r w:rsidR="007D4F09" w:rsidRPr="00F0208D">
        <w:rPr>
          <w:rFonts w:asciiTheme="minorHAnsi" w:eastAsia="Times New Roman" w:hAnsiTheme="minorHAnsi" w:cstheme="minorHAnsi"/>
          <w:color w:val="212121"/>
        </w:rPr>
        <w:t>support</w:t>
      </w:r>
      <w:r w:rsidRPr="00F0208D">
        <w:rPr>
          <w:rFonts w:asciiTheme="minorHAnsi" w:eastAsia="Times New Roman" w:hAnsiTheme="minorHAnsi" w:cstheme="minorHAnsi"/>
          <w:color w:val="212121"/>
        </w:rPr>
        <w:t>ing</w:t>
      </w:r>
      <w:r w:rsidR="007D4F09" w:rsidRPr="00F0208D">
        <w:rPr>
          <w:rFonts w:asciiTheme="minorHAnsi" w:eastAsia="Times New Roman" w:hAnsiTheme="minorHAnsi" w:cstheme="minorHAnsi"/>
          <w:color w:val="212121"/>
        </w:rPr>
        <w:t xml:space="preserve"> </w:t>
      </w:r>
      <w:r w:rsidR="00F0208D" w:rsidRPr="00F0208D">
        <w:rPr>
          <w:rFonts w:asciiTheme="minorHAnsi" w:eastAsia="Times New Roman" w:hAnsiTheme="minorHAnsi" w:cstheme="minorHAnsi"/>
          <w:color w:val="212121"/>
        </w:rPr>
        <w:t>companies</w:t>
      </w:r>
      <w:r w:rsidR="007D4F09" w:rsidRPr="00F0208D">
        <w:rPr>
          <w:rFonts w:asciiTheme="minorHAnsi" w:eastAsia="Times New Roman" w:hAnsiTheme="minorHAnsi" w:cstheme="minorHAnsi"/>
          <w:color w:val="212121"/>
        </w:rPr>
        <w:t xml:space="preserve"> of all shapes and sizes across the US and UK with call answering, live chat and bespoke and proactive customer communication services. </w:t>
      </w:r>
    </w:p>
    <w:p w14:paraId="7B1C1CBB" w14:textId="51C7CE3C" w:rsidR="007D4F09" w:rsidRPr="00F0208D" w:rsidRDefault="007D4F09" w:rsidP="00F0208D">
      <w:pPr>
        <w:rPr>
          <w:rFonts w:asciiTheme="minorHAnsi" w:eastAsia="Times New Roman" w:hAnsiTheme="minorHAnsi" w:cstheme="minorHAnsi"/>
          <w:color w:val="222222"/>
        </w:rPr>
      </w:pPr>
    </w:p>
    <w:p w14:paraId="4F0F6E77" w14:textId="74E7499D" w:rsidR="001045D0" w:rsidRPr="00F0208D" w:rsidRDefault="001C0A73" w:rsidP="00F0208D">
      <w:pPr>
        <w:pStyle w:val="NormalWeb"/>
        <w:jc w:val="center"/>
        <w:rPr>
          <w:rFonts w:asciiTheme="minorHAnsi" w:hAnsiTheme="minorHAnsi" w:cstheme="minorHAnsi"/>
          <w:sz w:val="22"/>
          <w:szCs w:val="22"/>
        </w:rPr>
      </w:pPr>
      <w:r w:rsidRPr="00F0208D">
        <w:rPr>
          <w:rFonts w:asciiTheme="minorHAnsi" w:hAnsiTheme="minorHAnsi" w:cstheme="minorHAnsi"/>
          <w:sz w:val="22"/>
          <w:szCs w:val="22"/>
        </w:rPr>
        <w:t># # #</w:t>
      </w:r>
    </w:p>
    <w:p w14:paraId="3E7C1766" w14:textId="77777777" w:rsidR="001C0A73" w:rsidRPr="00F0208D" w:rsidRDefault="001C0A73" w:rsidP="00F0208D">
      <w:pPr>
        <w:pStyle w:val="NormalWeb"/>
        <w:jc w:val="center"/>
        <w:rPr>
          <w:rFonts w:asciiTheme="minorHAnsi" w:hAnsiTheme="minorHAnsi" w:cstheme="minorHAnsi"/>
          <w:color w:val="212529"/>
          <w:sz w:val="22"/>
          <w:szCs w:val="22"/>
        </w:rPr>
      </w:pPr>
    </w:p>
    <w:p w14:paraId="4B61E4BB" w14:textId="77777777" w:rsidR="00240300" w:rsidRPr="00F0208D" w:rsidRDefault="00240300" w:rsidP="00F0208D">
      <w:pPr>
        <w:rPr>
          <w:rFonts w:asciiTheme="minorHAnsi" w:hAnsiTheme="minorHAnsi" w:cstheme="minorHAnsi"/>
          <w:b/>
          <w:bCs/>
        </w:rPr>
      </w:pPr>
      <w:r w:rsidRPr="00F0208D">
        <w:rPr>
          <w:rFonts w:asciiTheme="minorHAnsi" w:hAnsiTheme="minorHAnsi" w:cstheme="minorHAnsi"/>
          <w:b/>
          <w:bCs/>
        </w:rPr>
        <w:t xml:space="preserve">About Moneypenny and </w:t>
      </w:r>
      <w:proofErr w:type="spellStart"/>
      <w:r w:rsidRPr="00F0208D">
        <w:rPr>
          <w:rFonts w:asciiTheme="minorHAnsi" w:hAnsiTheme="minorHAnsi" w:cstheme="minorHAnsi"/>
          <w:b/>
          <w:bCs/>
        </w:rPr>
        <w:t>VoiceNation</w:t>
      </w:r>
      <w:proofErr w:type="spellEnd"/>
    </w:p>
    <w:p w14:paraId="0590AE15" w14:textId="77777777" w:rsidR="00240300" w:rsidRPr="00F0208D" w:rsidRDefault="00240300" w:rsidP="00F0208D">
      <w:pPr>
        <w:rPr>
          <w:rFonts w:asciiTheme="minorHAnsi" w:hAnsiTheme="minorHAnsi" w:cstheme="minorHAnsi"/>
        </w:rPr>
      </w:pPr>
      <w:r w:rsidRPr="00F0208D">
        <w:rPr>
          <w:rFonts w:asciiTheme="minorHAnsi" w:hAnsiTheme="minorHAnsi" w:cstheme="minorHAnsi"/>
        </w:rPr>
        <w:t xml:space="preserve">Moneypenny and </w:t>
      </w:r>
      <w:proofErr w:type="spellStart"/>
      <w:r w:rsidRPr="00F0208D">
        <w:rPr>
          <w:rFonts w:asciiTheme="minorHAnsi" w:hAnsiTheme="minorHAnsi" w:cstheme="minorHAnsi"/>
        </w:rPr>
        <w:t>VoiceNation</w:t>
      </w:r>
      <w:proofErr w:type="spellEnd"/>
      <w:r w:rsidRPr="00F0208D">
        <w:rPr>
          <w:rFonts w:asciiTheme="minorHAnsi" w:hAnsiTheme="minorHAnsi" w:cstheme="minorHAnsi"/>
        </w:rPr>
        <w:t xml:space="preserve"> are America’s leading virtual receptionist &amp; phone answering providers. For more than 20 years, </w:t>
      </w:r>
      <w:proofErr w:type="spellStart"/>
      <w:r w:rsidRPr="00F0208D">
        <w:rPr>
          <w:rFonts w:asciiTheme="minorHAnsi" w:hAnsiTheme="minorHAnsi" w:cstheme="minorHAnsi"/>
        </w:rPr>
        <w:t>VoiceNation</w:t>
      </w:r>
      <w:proofErr w:type="spellEnd"/>
      <w:r w:rsidRPr="00F0208D">
        <w:rPr>
          <w:rFonts w:asciiTheme="minorHAnsi" w:hAnsiTheme="minorHAnsi" w:cstheme="minorHAnsi"/>
        </w:rPr>
        <w:t xml:space="preserve"> has specialized in custom-scripted call answering, with bilingual receptionists available to take calls 24 hours a day. </w:t>
      </w:r>
      <w:proofErr w:type="spellStart"/>
      <w:r w:rsidRPr="00F0208D">
        <w:rPr>
          <w:rFonts w:asciiTheme="minorHAnsi" w:hAnsiTheme="minorHAnsi" w:cstheme="minorHAnsi"/>
        </w:rPr>
        <w:t>VoiceNation</w:t>
      </w:r>
      <w:proofErr w:type="spellEnd"/>
      <w:r w:rsidRPr="00F0208D">
        <w:rPr>
          <w:rFonts w:asciiTheme="minorHAnsi" w:hAnsiTheme="minorHAnsi" w:cstheme="minorHAnsi"/>
        </w:rPr>
        <w:t xml:space="preserve"> is part of Moneypenny, a leading 24/7 provider of personalized answering services, live chat and customer contact solutions.</w:t>
      </w:r>
    </w:p>
    <w:p w14:paraId="1A730E6F" w14:textId="77777777" w:rsidR="00240300" w:rsidRPr="00F0208D" w:rsidRDefault="00240300" w:rsidP="00F0208D">
      <w:pPr>
        <w:rPr>
          <w:rFonts w:asciiTheme="minorHAnsi" w:hAnsiTheme="minorHAnsi" w:cstheme="minorHAnsi"/>
        </w:rPr>
      </w:pPr>
      <w:r w:rsidRPr="00F0208D">
        <w:rPr>
          <w:rFonts w:asciiTheme="minorHAnsi" w:hAnsiTheme="minorHAnsi" w:cstheme="minorHAnsi"/>
        </w:rPr>
        <w:t> </w:t>
      </w:r>
    </w:p>
    <w:p w14:paraId="4AFD71A5" w14:textId="77777777" w:rsidR="00240300" w:rsidRPr="00F0208D" w:rsidRDefault="00240300" w:rsidP="00F0208D">
      <w:pPr>
        <w:rPr>
          <w:rFonts w:asciiTheme="minorHAnsi" w:hAnsiTheme="minorHAnsi" w:cstheme="minorHAnsi"/>
        </w:rPr>
      </w:pPr>
      <w:r w:rsidRPr="00F0208D">
        <w:rPr>
          <w:rFonts w:asciiTheme="minorHAnsi" w:hAnsiTheme="minorHAnsi" w:cstheme="minorHAnsi"/>
        </w:rPr>
        <w:t>Collectively, the Moneypenny Group employs over 1,000 people handling over 20 million calls and chats for thousands of businesses of all shapes and sizes – from sole traders right up to multinational corporations.</w:t>
      </w:r>
    </w:p>
    <w:p w14:paraId="45A2C95C" w14:textId="11139DD9" w:rsidR="00F46410" w:rsidRPr="00F0208D" w:rsidRDefault="00F46410" w:rsidP="00F0208D">
      <w:pPr>
        <w:rPr>
          <w:rFonts w:asciiTheme="minorHAnsi" w:hAnsiTheme="minorHAnsi" w:cstheme="minorHAnsi"/>
          <w:color w:val="212121"/>
          <w:lang w:eastAsia="en-GB"/>
        </w:rPr>
      </w:pPr>
    </w:p>
    <w:p w14:paraId="2A19280F" w14:textId="77777777" w:rsidR="00F0208D" w:rsidRPr="00F0208D" w:rsidRDefault="00F46410" w:rsidP="00F0208D">
      <w:pPr>
        <w:rPr>
          <w:rStyle w:val="Strong"/>
          <w:rFonts w:asciiTheme="minorHAnsi" w:hAnsiTheme="minorHAnsi" w:cstheme="minorHAnsi"/>
          <w:color w:val="414545"/>
        </w:rPr>
      </w:pPr>
      <w:r w:rsidRPr="00F0208D">
        <w:rPr>
          <w:rStyle w:val="Strong"/>
          <w:rFonts w:asciiTheme="minorHAnsi" w:hAnsiTheme="minorHAnsi" w:cstheme="minorHAnsi"/>
          <w:color w:val="414545"/>
        </w:rPr>
        <w:t>About Rainbow Village</w:t>
      </w:r>
    </w:p>
    <w:p w14:paraId="0254E1E8" w14:textId="656335F0" w:rsidR="00240300" w:rsidRPr="00F0208D" w:rsidRDefault="00F46410" w:rsidP="00F0208D">
      <w:pPr>
        <w:rPr>
          <w:rFonts w:asciiTheme="minorHAnsi" w:hAnsiTheme="minorHAnsi" w:cstheme="minorHAnsi"/>
          <w:color w:val="414545"/>
          <w:shd w:val="clear" w:color="auto" w:fill="FFFFFF"/>
        </w:rPr>
      </w:pPr>
      <w:r w:rsidRPr="00F0208D">
        <w:rPr>
          <w:rFonts w:asciiTheme="minorHAnsi" w:hAnsiTheme="minorHAnsi" w:cstheme="minorHAnsi"/>
          <w:color w:val="414545"/>
          <w:shd w:val="clear" w:color="auto" w:fill="FFFFFF"/>
        </w:rPr>
        <w:lastRenderedPageBreak/>
        <w:t>Established in 1991, Rainbow Village is a transformative 501(c)3 nonprofit program located in Duluth, GA, that serves families currently experiencing homelessness. Our model provides safe housing, education, and community support systems that allow families to confidently embark on the journey to self-sufficiency and thrive beyond our village. To learn more about the mission at the heart of Rainbow Village,</w:t>
      </w:r>
      <w:r w:rsidRPr="00F0208D">
        <w:rPr>
          <w:rStyle w:val="apple-converted-space"/>
          <w:rFonts w:asciiTheme="minorHAnsi" w:hAnsiTheme="minorHAnsi" w:cstheme="minorHAnsi"/>
          <w:color w:val="414545"/>
          <w:shd w:val="clear" w:color="auto" w:fill="FFFFFF"/>
        </w:rPr>
        <w:t> </w:t>
      </w:r>
      <w:hyperlink r:id="rId7" w:history="1">
        <w:r w:rsidRPr="00F0208D">
          <w:rPr>
            <w:rStyle w:val="Hyperlink"/>
            <w:rFonts w:asciiTheme="minorHAnsi" w:hAnsiTheme="minorHAnsi" w:cstheme="minorHAnsi"/>
            <w:color w:val="0085CB"/>
          </w:rPr>
          <w:t>make a tax-deductible donation</w:t>
        </w:r>
      </w:hyperlink>
      <w:r w:rsidRPr="00F0208D">
        <w:rPr>
          <w:rFonts w:asciiTheme="minorHAnsi" w:hAnsiTheme="minorHAnsi" w:cstheme="minorHAnsi"/>
          <w:color w:val="414545"/>
          <w:shd w:val="clear" w:color="auto" w:fill="FFFFFF"/>
        </w:rPr>
        <w:t>, or</w:t>
      </w:r>
      <w:r w:rsidRPr="00F0208D">
        <w:rPr>
          <w:rStyle w:val="apple-converted-space"/>
          <w:rFonts w:asciiTheme="minorHAnsi" w:hAnsiTheme="minorHAnsi" w:cstheme="minorHAnsi"/>
          <w:color w:val="414545"/>
          <w:shd w:val="clear" w:color="auto" w:fill="FFFFFF"/>
        </w:rPr>
        <w:t> </w:t>
      </w:r>
      <w:hyperlink r:id="rId8" w:history="1">
        <w:r w:rsidRPr="00F0208D">
          <w:rPr>
            <w:rStyle w:val="Hyperlink"/>
            <w:rFonts w:asciiTheme="minorHAnsi" w:hAnsiTheme="minorHAnsi" w:cstheme="minorHAnsi"/>
            <w:color w:val="0085CB"/>
          </w:rPr>
          <w:t>register as a volunteer</w:t>
        </w:r>
      </w:hyperlink>
      <w:r w:rsidRPr="00F0208D">
        <w:rPr>
          <w:rFonts w:asciiTheme="minorHAnsi" w:hAnsiTheme="minorHAnsi" w:cstheme="minorHAnsi"/>
          <w:color w:val="414545"/>
          <w:shd w:val="clear" w:color="auto" w:fill="FFFFFF"/>
        </w:rPr>
        <w:t>, visit</w:t>
      </w:r>
      <w:r w:rsidRPr="00F0208D">
        <w:rPr>
          <w:rStyle w:val="apple-converted-space"/>
          <w:rFonts w:asciiTheme="minorHAnsi" w:hAnsiTheme="minorHAnsi" w:cstheme="minorHAnsi"/>
          <w:color w:val="414545"/>
          <w:shd w:val="clear" w:color="auto" w:fill="FFFFFF"/>
        </w:rPr>
        <w:t> </w:t>
      </w:r>
      <w:hyperlink r:id="rId9" w:history="1">
        <w:r w:rsidRPr="00F0208D">
          <w:rPr>
            <w:rStyle w:val="Hyperlink"/>
            <w:rFonts w:asciiTheme="minorHAnsi" w:hAnsiTheme="minorHAnsi" w:cstheme="minorHAnsi"/>
            <w:color w:val="0085CB"/>
          </w:rPr>
          <w:t>www.RainbowVillage.org</w:t>
        </w:r>
      </w:hyperlink>
      <w:r w:rsidRPr="00F0208D">
        <w:rPr>
          <w:rFonts w:asciiTheme="minorHAnsi" w:hAnsiTheme="minorHAnsi" w:cstheme="minorHAnsi"/>
          <w:color w:val="414545"/>
          <w:shd w:val="clear" w:color="auto" w:fill="FFFFFF"/>
        </w:rPr>
        <w:t xml:space="preserve">. </w:t>
      </w:r>
    </w:p>
    <w:p w14:paraId="62CB7F8F" w14:textId="77777777" w:rsidR="00240300" w:rsidRPr="00F0208D" w:rsidRDefault="00240300" w:rsidP="00F0208D">
      <w:pPr>
        <w:rPr>
          <w:rFonts w:asciiTheme="minorHAnsi" w:hAnsiTheme="minorHAnsi" w:cstheme="minorHAnsi"/>
          <w:color w:val="414545"/>
          <w:shd w:val="clear" w:color="auto" w:fill="FFFFFF"/>
        </w:rPr>
      </w:pPr>
    </w:p>
    <w:p w14:paraId="3A3EA1AE" w14:textId="0D6B2733" w:rsidR="00F46410" w:rsidRPr="00F0208D" w:rsidRDefault="00F46410" w:rsidP="00F0208D">
      <w:pPr>
        <w:rPr>
          <w:rFonts w:asciiTheme="minorHAnsi" w:hAnsiTheme="minorHAnsi" w:cstheme="minorHAnsi"/>
        </w:rPr>
      </w:pPr>
      <w:r w:rsidRPr="00F0208D">
        <w:rPr>
          <w:rFonts w:asciiTheme="minorHAnsi" w:hAnsiTheme="minorHAnsi" w:cstheme="minorHAnsi"/>
          <w:color w:val="414545"/>
          <w:shd w:val="clear" w:color="auto" w:fill="FFFFFF"/>
        </w:rPr>
        <w:t>To stay up-to-date on the latest Rainbow Village news and events, the nonprofit invites you to connect with them on social media, including</w:t>
      </w:r>
      <w:r w:rsidRPr="00F0208D">
        <w:rPr>
          <w:rStyle w:val="apple-converted-space"/>
          <w:rFonts w:asciiTheme="minorHAnsi" w:hAnsiTheme="minorHAnsi" w:cstheme="minorHAnsi"/>
          <w:color w:val="414545"/>
          <w:shd w:val="clear" w:color="auto" w:fill="FFFFFF"/>
        </w:rPr>
        <w:t> </w:t>
      </w:r>
      <w:hyperlink r:id="rId10" w:history="1">
        <w:r w:rsidRPr="00F0208D">
          <w:rPr>
            <w:rStyle w:val="Hyperlink"/>
            <w:rFonts w:asciiTheme="minorHAnsi" w:hAnsiTheme="minorHAnsi" w:cstheme="minorHAnsi"/>
            <w:color w:val="0085CB"/>
          </w:rPr>
          <w:t>Facebook @RainbowVillageInc</w:t>
        </w:r>
      </w:hyperlink>
      <w:r w:rsidRPr="00F0208D">
        <w:rPr>
          <w:rFonts w:asciiTheme="minorHAnsi" w:hAnsiTheme="minorHAnsi" w:cstheme="minorHAnsi"/>
          <w:color w:val="414545"/>
          <w:shd w:val="clear" w:color="auto" w:fill="FFFFFF"/>
        </w:rPr>
        <w:t>,</w:t>
      </w:r>
      <w:r w:rsidRPr="00F0208D">
        <w:rPr>
          <w:rStyle w:val="apple-converted-space"/>
          <w:rFonts w:asciiTheme="minorHAnsi" w:hAnsiTheme="minorHAnsi" w:cstheme="minorHAnsi"/>
          <w:color w:val="414545"/>
          <w:shd w:val="clear" w:color="auto" w:fill="FFFFFF"/>
        </w:rPr>
        <w:t> </w:t>
      </w:r>
      <w:hyperlink r:id="rId11" w:history="1">
        <w:r w:rsidRPr="00F0208D">
          <w:rPr>
            <w:rStyle w:val="Hyperlink"/>
            <w:rFonts w:asciiTheme="minorHAnsi" w:hAnsiTheme="minorHAnsi" w:cstheme="minorHAnsi"/>
            <w:color w:val="0085CB"/>
          </w:rPr>
          <w:t>Instagram @rainbowvillageinc</w:t>
        </w:r>
      </w:hyperlink>
      <w:r w:rsidRPr="00F0208D">
        <w:rPr>
          <w:rFonts w:asciiTheme="minorHAnsi" w:hAnsiTheme="minorHAnsi" w:cstheme="minorHAnsi"/>
          <w:color w:val="414545"/>
          <w:shd w:val="clear" w:color="auto" w:fill="FFFFFF"/>
        </w:rPr>
        <w:t>,</w:t>
      </w:r>
      <w:r w:rsidRPr="00F0208D">
        <w:rPr>
          <w:rStyle w:val="apple-converted-space"/>
          <w:rFonts w:asciiTheme="minorHAnsi" w:hAnsiTheme="minorHAnsi" w:cstheme="minorHAnsi"/>
          <w:color w:val="414545"/>
          <w:shd w:val="clear" w:color="auto" w:fill="FFFFFF"/>
        </w:rPr>
        <w:t> </w:t>
      </w:r>
      <w:hyperlink r:id="rId12" w:history="1">
        <w:r w:rsidRPr="00F0208D">
          <w:rPr>
            <w:rStyle w:val="Hyperlink"/>
            <w:rFonts w:asciiTheme="minorHAnsi" w:hAnsiTheme="minorHAnsi" w:cstheme="minorHAnsi"/>
            <w:color w:val="0085CB"/>
          </w:rPr>
          <w:t>X @rainbowvillage1</w:t>
        </w:r>
      </w:hyperlink>
      <w:r w:rsidRPr="00F0208D">
        <w:rPr>
          <w:rFonts w:asciiTheme="minorHAnsi" w:hAnsiTheme="minorHAnsi" w:cstheme="minorHAnsi"/>
          <w:color w:val="414545"/>
          <w:shd w:val="clear" w:color="auto" w:fill="FFFFFF"/>
        </w:rPr>
        <w:t>, and</w:t>
      </w:r>
      <w:r w:rsidRPr="00F0208D">
        <w:rPr>
          <w:rStyle w:val="apple-converted-space"/>
          <w:rFonts w:asciiTheme="minorHAnsi" w:hAnsiTheme="minorHAnsi" w:cstheme="minorHAnsi"/>
          <w:color w:val="414545"/>
          <w:shd w:val="clear" w:color="auto" w:fill="FFFFFF"/>
        </w:rPr>
        <w:t> </w:t>
      </w:r>
      <w:hyperlink r:id="rId13" w:history="1">
        <w:r w:rsidRPr="00F0208D">
          <w:rPr>
            <w:rStyle w:val="Hyperlink"/>
            <w:rFonts w:asciiTheme="minorHAnsi" w:hAnsiTheme="minorHAnsi" w:cstheme="minorHAnsi"/>
            <w:color w:val="0085CB"/>
          </w:rPr>
          <w:t>LinkedIn @rainbow-village-inc</w:t>
        </w:r>
      </w:hyperlink>
      <w:r w:rsidRPr="00F0208D">
        <w:rPr>
          <w:rFonts w:asciiTheme="minorHAnsi" w:hAnsiTheme="minorHAnsi" w:cstheme="minorHAnsi"/>
          <w:color w:val="414545"/>
          <w:shd w:val="clear" w:color="auto" w:fill="FFFFFF"/>
        </w:rPr>
        <w:t>.</w:t>
      </w:r>
    </w:p>
    <w:p w14:paraId="389B55FD" w14:textId="77777777" w:rsidR="00F46410" w:rsidRPr="00F0208D" w:rsidRDefault="00F46410" w:rsidP="00F0208D">
      <w:pPr>
        <w:rPr>
          <w:rFonts w:asciiTheme="minorHAnsi" w:hAnsiTheme="minorHAnsi" w:cstheme="minorHAnsi"/>
          <w:color w:val="212121"/>
          <w:lang w:eastAsia="en-GB"/>
        </w:rPr>
      </w:pPr>
    </w:p>
    <w:p w14:paraId="379885A1" w14:textId="2C9E7FA5" w:rsidR="005F5303" w:rsidRPr="00F46410" w:rsidRDefault="005F5303" w:rsidP="00F46410">
      <w:pPr>
        <w:spacing w:line="300" w:lineRule="auto"/>
        <w:rPr>
          <w:rFonts w:asciiTheme="minorHAnsi" w:hAnsiTheme="minorHAnsi" w:cstheme="minorHAnsi"/>
        </w:rPr>
      </w:pPr>
    </w:p>
    <w:sectPr w:rsidR="005F5303" w:rsidRPr="00F46410" w:rsidSect="006D1BC2">
      <w:headerReference w:type="first" r:id="rId14"/>
      <w:pgSz w:w="11906" w:h="16838"/>
      <w:pgMar w:top="1440" w:right="1440" w:bottom="1440" w:left="144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3488" w14:textId="77777777" w:rsidR="00C05835" w:rsidRDefault="00C05835" w:rsidP="00264FDB">
      <w:pPr>
        <w:spacing w:line="240" w:lineRule="auto"/>
      </w:pPr>
      <w:r>
        <w:separator/>
      </w:r>
    </w:p>
  </w:endnote>
  <w:endnote w:type="continuationSeparator" w:id="0">
    <w:p w14:paraId="0C918487" w14:textId="77777777" w:rsidR="00C05835" w:rsidRDefault="00C05835" w:rsidP="00264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A137" w14:textId="77777777" w:rsidR="00C05835" w:rsidRDefault="00C05835" w:rsidP="00264FDB">
      <w:pPr>
        <w:spacing w:line="240" w:lineRule="auto"/>
      </w:pPr>
      <w:r>
        <w:separator/>
      </w:r>
    </w:p>
  </w:footnote>
  <w:footnote w:type="continuationSeparator" w:id="0">
    <w:p w14:paraId="53D3A33A" w14:textId="77777777" w:rsidR="00C05835" w:rsidRDefault="00C05835" w:rsidP="00264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2E14" w14:textId="4D711D78" w:rsidR="00264FDB" w:rsidRDefault="00C07375">
    <w:pPr>
      <w:pStyle w:val="Header"/>
    </w:pPr>
    <w:r>
      <w:rPr>
        <w:noProof/>
      </w:rPr>
      <w:drawing>
        <wp:anchor distT="0" distB="0" distL="114300" distR="114300" simplePos="0" relativeHeight="251659264" behindDoc="1" locked="0" layoutInCell="1" allowOverlap="1" wp14:anchorId="07846016" wp14:editId="73F81C27">
          <wp:simplePos x="0" y="0"/>
          <wp:positionH relativeFrom="margin">
            <wp:align>center</wp:align>
          </wp:positionH>
          <wp:positionV relativeFrom="page">
            <wp:posOffset>228600</wp:posOffset>
          </wp:positionV>
          <wp:extent cx="3328416" cy="914400"/>
          <wp:effectExtent l="0" t="0" r="0" b="0"/>
          <wp:wrapTight wrapText="bothSides">
            <wp:wrapPolygon edited="0">
              <wp:start x="4781" y="0"/>
              <wp:lineTo x="0" y="0"/>
              <wp:lineTo x="0" y="1800"/>
              <wp:lineTo x="82" y="4800"/>
              <wp:lineTo x="412" y="9600"/>
              <wp:lineTo x="412" y="12000"/>
              <wp:lineTo x="2967" y="14400"/>
              <wp:lineTo x="5358" y="14400"/>
              <wp:lineTo x="5358" y="16500"/>
              <wp:lineTo x="8160" y="19200"/>
              <wp:lineTo x="9891" y="20400"/>
              <wp:lineTo x="10221" y="21300"/>
              <wp:lineTo x="11045" y="21300"/>
              <wp:lineTo x="19865" y="21300"/>
              <wp:lineTo x="21266" y="21000"/>
              <wp:lineTo x="21101" y="19200"/>
              <wp:lineTo x="21513" y="15900"/>
              <wp:lineTo x="11293" y="14400"/>
              <wp:lineTo x="16733" y="14400"/>
              <wp:lineTo x="21513" y="12300"/>
              <wp:lineTo x="21513" y="3600"/>
              <wp:lineTo x="20195" y="2400"/>
              <wp:lineTo x="17062" y="0"/>
              <wp:lineTo x="478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28416"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7A16"/>
    <w:multiLevelType w:val="hybridMultilevel"/>
    <w:tmpl w:val="0058A86C"/>
    <w:lvl w:ilvl="0" w:tplc="5A1077B0">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332488"/>
    <w:multiLevelType w:val="hybridMultilevel"/>
    <w:tmpl w:val="5044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A3741"/>
    <w:multiLevelType w:val="hybridMultilevel"/>
    <w:tmpl w:val="FDC87EB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38486268"/>
    <w:multiLevelType w:val="hybridMultilevel"/>
    <w:tmpl w:val="4B7ADC68"/>
    <w:lvl w:ilvl="0" w:tplc="1D128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BA245F"/>
    <w:multiLevelType w:val="hybridMultilevel"/>
    <w:tmpl w:val="10E8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5" w15:restartNumberingAfterBreak="0">
    <w:nsid w:val="538F5543"/>
    <w:multiLevelType w:val="hybridMultilevel"/>
    <w:tmpl w:val="725E0770"/>
    <w:lvl w:ilvl="0" w:tplc="5A1077B0">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C321DC"/>
    <w:multiLevelType w:val="multilevel"/>
    <w:tmpl w:val="67A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B14C4D"/>
    <w:multiLevelType w:val="multilevel"/>
    <w:tmpl w:val="BDF6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0728031">
    <w:abstractNumId w:val="3"/>
  </w:num>
  <w:num w:numId="2" w16cid:durableId="1163085779">
    <w:abstractNumId w:val="2"/>
  </w:num>
  <w:num w:numId="3" w16cid:durableId="1361323964">
    <w:abstractNumId w:val="1"/>
  </w:num>
  <w:num w:numId="4" w16cid:durableId="941961955">
    <w:abstractNumId w:val="4"/>
  </w:num>
  <w:num w:numId="5" w16cid:durableId="147326996">
    <w:abstractNumId w:val="0"/>
  </w:num>
  <w:num w:numId="6" w16cid:durableId="580414032">
    <w:abstractNumId w:val="5"/>
  </w:num>
  <w:num w:numId="7" w16cid:durableId="527566608">
    <w:abstractNumId w:val="7"/>
  </w:num>
  <w:num w:numId="8" w16cid:durableId="1262253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03"/>
    <w:rsid w:val="0002569A"/>
    <w:rsid w:val="0004270B"/>
    <w:rsid w:val="000466F0"/>
    <w:rsid w:val="00063D11"/>
    <w:rsid w:val="0006608C"/>
    <w:rsid w:val="0006717C"/>
    <w:rsid w:val="000827D3"/>
    <w:rsid w:val="000A376C"/>
    <w:rsid w:val="000E106A"/>
    <w:rsid w:val="000F2120"/>
    <w:rsid w:val="000F6782"/>
    <w:rsid w:val="000F67C2"/>
    <w:rsid w:val="001045D0"/>
    <w:rsid w:val="00115C16"/>
    <w:rsid w:val="00126067"/>
    <w:rsid w:val="00162E89"/>
    <w:rsid w:val="00165AC7"/>
    <w:rsid w:val="001776E9"/>
    <w:rsid w:val="001B6AF7"/>
    <w:rsid w:val="001B7622"/>
    <w:rsid w:val="001C0A73"/>
    <w:rsid w:val="001C5DA1"/>
    <w:rsid w:val="001C6BB9"/>
    <w:rsid w:val="001E720A"/>
    <w:rsid w:val="001F74C9"/>
    <w:rsid w:val="00232336"/>
    <w:rsid w:val="00240300"/>
    <w:rsid w:val="00256169"/>
    <w:rsid w:val="0026155D"/>
    <w:rsid w:val="00264FDB"/>
    <w:rsid w:val="00277B28"/>
    <w:rsid w:val="00286C6C"/>
    <w:rsid w:val="002969AE"/>
    <w:rsid w:val="002A6CD1"/>
    <w:rsid w:val="002B215E"/>
    <w:rsid w:val="002C221A"/>
    <w:rsid w:val="002F1D77"/>
    <w:rsid w:val="002F27B8"/>
    <w:rsid w:val="003048F6"/>
    <w:rsid w:val="00314970"/>
    <w:rsid w:val="00317C13"/>
    <w:rsid w:val="0034473B"/>
    <w:rsid w:val="003515F1"/>
    <w:rsid w:val="00351763"/>
    <w:rsid w:val="00360E46"/>
    <w:rsid w:val="003655D5"/>
    <w:rsid w:val="00367798"/>
    <w:rsid w:val="00380D53"/>
    <w:rsid w:val="003A3017"/>
    <w:rsid w:val="003B6506"/>
    <w:rsid w:val="003C28C8"/>
    <w:rsid w:val="003C5E1B"/>
    <w:rsid w:val="003C7CAC"/>
    <w:rsid w:val="003D34C2"/>
    <w:rsid w:val="003E30B9"/>
    <w:rsid w:val="0040573B"/>
    <w:rsid w:val="00412F4D"/>
    <w:rsid w:val="00432D70"/>
    <w:rsid w:val="0045278E"/>
    <w:rsid w:val="00462651"/>
    <w:rsid w:val="00474755"/>
    <w:rsid w:val="004942CE"/>
    <w:rsid w:val="004C1E55"/>
    <w:rsid w:val="004D569B"/>
    <w:rsid w:val="004E3390"/>
    <w:rsid w:val="004F3958"/>
    <w:rsid w:val="00507809"/>
    <w:rsid w:val="00523EEE"/>
    <w:rsid w:val="00526EAE"/>
    <w:rsid w:val="00550A90"/>
    <w:rsid w:val="00551D0F"/>
    <w:rsid w:val="00571598"/>
    <w:rsid w:val="00573D09"/>
    <w:rsid w:val="005822E2"/>
    <w:rsid w:val="00587EFF"/>
    <w:rsid w:val="005966C7"/>
    <w:rsid w:val="005A5716"/>
    <w:rsid w:val="005D1830"/>
    <w:rsid w:val="005D19CD"/>
    <w:rsid w:val="005D629B"/>
    <w:rsid w:val="005F159E"/>
    <w:rsid w:val="005F5303"/>
    <w:rsid w:val="006450DE"/>
    <w:rsid w:val="00647D30"/>
    <w:rsid w:val="006565A1"/>
    <w:rsid w:val="00683C0F"/>
    <w:rsid w:val="006B6C35"/>
    <w:rsid w:val="006C5889"/>
    <w:rsid w:val="006D1BC2"/>
    <w:rsid w:val="006D5E59"/>
    <w:rsid w:val="006E3579"/>
    <w:rsid w:val="006E3F36"/>
    <w:rsid w:val="007025A5"/>
    <w:rsid w:val="00745A72"/>
    <w:rsid w:val="00746095"/>
    <w:rsid w:val="00775E85"/>
    <w:rsid w:val="00776341"/>
    <w:rsid w:val="007A161C"/>
    <w:rsid w:val="007A4ABB"/>
    <w:rsid w:val="007A6364"/>
    <w:rsid w:val="007B0F8F"/>
    <w:rsid w:val="007B5DDB"/>
    <w:rsid w:val="007C72EB"/>
    <w:rsid w:val="007D1BF3"/>
    <w:rsid w:val="007D4F09"/>
    <w:rsid w:val="007D7087"/>
    <w:rsid w:val="007E0900"/>
    <w:rsid w:val="007E6DB7"/>
    <w:rsid w:val="007F1C61"/>
    <w:rsid w:val="008332C1"/>
    <w:rsid w:val="00850350"/>
    <w:rsid w:val="00864C37"/>
    <w:rsid w:val="008B6312"/>
    <w:rsid w:val="008D0CD3"/>
    <w:rsid w:val="008F3D3B"/>
    <w:rsid w:val="0093039E"/>
    <w:rsid w:val="00931C7C"/>
    <w:rsid w:val="009404D0"/>
    <w:rsid w:val="009463DC"/>
    <w:rsid w:val="00962461"/>
    <w:rsid w:val="009960E5"/>
    <w:rsid w:val="0099635C"/>
    <w:rsid w:val="009D00DF"/>
    <w:rsid w:val="009D44D9"/>
    <w:rsid w:val="009D57FF"/>
    <w:rsid w:val="009E4A63"/>
    <w:rsid w:val="009E51E2"/>
    <w:rsid w:val="009F359F"/>
    <w:rsid w:val="00A10F9D"/>
    <w:rsid w:val="00A14144"/>
    <w:rsid w:val="00A220AA"/>
    <w:rsid w:val="00A45D8D"/>
    <w:rsid w:val="00A745F7"/>
    <w:rsid w:val="00A901A9"/>
    <w:rsid w:val="00A90CCC"/>
    <w:rsid w:val="00A90EFE"/>
    <w:rsid w:val="00A927D7"/>
    <w:rsid w:val="00A94BEF"/>
    <w:rsid w:val="00AB7613"/>
    <w:rsid w:val="00AC1F07"/>
    <w:rsid w:val="00AF14B8"/>
    <w:rsid w:val="00B06D33"/>
    <w:rsid w:val="00B1326A"/>
    <w:rsid w:val="00B16152"/>
    <w:rsid w:val="00B33036"/>
    <w:rsid w:val="00B4151F"/>
    <w:rsid w:val="00B56C2B"/>
    <w:rsid w:val="00B73DD0"/>
    <w:rsid w:val="00BD42F8"/>
    <w:rsid w:val="00C01F67"/>
    <w:rsid w:val="00C03D6D"/>
    <w:rsid w:val="00C057E7"/>
    <w:rsid w:val="00C05835"/>
    <w:rsid w:val="00C07375"/>
    <w:rsid w:val="00C104DC"/>
    <w:rsid w:val="00C11253"/>
    <w:rsid w:val="00C227C6"/>
    <w:rsid w:val="00C3401E"/>
    <w:rsid w:val="00C75B60"/>
    <w:rsid w:val="00C87127"/>
    <w:rsid w:val="00CC6902"/>
    <w:rsid w:val="00CD28FB"/>
    <w:rsid w:val="00CF4D59"/>
    <w:rsid w:val="00D057EB"/>
    <w:rsid w:val="00D12065"/>
    <w:rsid w:val="00D14BE3"/>
    <w:rsid w:val="00D27592"/>
    <w:rsid w:val="00D451D8"/>
    <w:rsid w:val="00D5750C"/>
    <w:rsid w:val="00D63DFD"/>
    <w:rsid w:val="00D651FB"/>
    <w:rsid w:val="00D872D8"/>
    <w:rsid w:val="00D87669"/>
    <w:rsid w:val="00DF5131"/>
    <w:rsid w:val="00E0483F"/>
    <w:rsid w:val="00E216CA"/>
    <w:rsid w:val="00E267D6"/>
    <w:rsid w:val="00E3734A"/>
    <w:rsid w:val="00E40952"/>
    <w:rsid w:val="00E4156B"/>
    <w:rsid w:val="00E63168"/>
    <w:rsid w:val="00E921B2"/>
    <w:rsid w:val="00EA5209"/>
    <w:rsid w:val="00EE5822"/>
    <w:rsid w:val="00EF4BB3"/>
    <w:rsid w:val="00F0208D"/>
    <w:rsid w:val="00F0409C"/>
    <w:rsid w:val="00F26E9F"/>
    <w:rsid w:val="00F303F3"/>
    <w:rsid w:val="00F33507"/>
    <w:rsid w:val="00F43F4A"/>
    <w:rsid w:val="00F46410"/>
    <w:rsid w:val="00F4762A"/>
    <w:rsid w:val="00F907E7"/>
    <w:rsid w:val="00F90C6E"/>
    <w:rsid w:val="00FF1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E61C1"/>
  <w15:docId w15:val="{9E7E44B0-6930-0243-A63A-B014F3D3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3036"/>
    <w:rPr>
      <w:rFonts w:ascii="Times New Roman" w:hAnsi="Times New Roman" w:cs="Times New Roman"/>
      <w:sz w:val="24"/>
      <w:szCs w:val="24"/>
    </w:rPr>
  </w:style>
  <w:style w:type="paragraph" w:styleId="Header">
    <w:name w:val="header"/>
    <w:basedOn w:val="Normal"/>
    <w:link w:val="HeaderChar"/>
    <w:uiPriority w:val="99"/>
    <w:unhideWhenUsed/>
    <w:rsid w:val="00264FDB"/>
    <w:pPr>
      <w:tabs>
        <w:tab w:val="center" w:pos="4680"/>
        <w:tab w:val="right" w:pos="9360"/>
      </w:tabs>
      <w:spacing w:line="240" w:lineRule="auto"/>
    </w:pPr>
  </w:style>
  <w:style w:type="character" w:customStyle="1" w:styleId="HeaderChar">
    <w:name w:val="Header Char"/>
    <w:basedOn w:val="DefaultParagraphFont"/>
    <w:link w:val="Header"/>
    <w:uiPriority w:val="99"/>
    <w:rsid w:val="00264FDB"/>
    <w:rPr>
      <w:rFonts w:ascii="Calibri" w:eastAsia="Calibri" w:hAnsi="Calibri" w:cs="Calibri"/>
      <w:sz w:val="22"/>
      <w:szCs w:val="22"/>
    </w:rPr>
  </w:style>
  <w:style w:type="paragraph" w:styleId="Footer">
    <w:name w:val="footer"/>
    <w:basedOn w:val="Normal"/>
    <w:link w:val="FooterChar"/>
    <w:uiPriority w:val="99"/>
    <w:unhideWhenUsed/>
    <w:rsid w:val="00264FDB"/>
    <w:pPr>
      <w:tabs>
        <w:tab w:val="center" w:pos="4680"/>
        <w:tab w:val="right" w:pos="9360"/>
      </w:tabs>
      <w:spacing w:line="240" w:lineRule="auto"/>
    </w:pPr>
  </w:style>
  <w:style w:type="character" w:customStyle="1" w:styleId="FooterChar">
    <w:name w:val="Footer Char"/>
    <w:basedOn w:val="DefaultParagraphFont"/>
    <w:link w:val="Footer"/>
    <w:uiPriority w:val="99"/>
    <w:rsid w:val="00264FDB"/>
    <w:rPr>
      <w:rFonts w:ascii="Calibri" w:eastAsia="Calibri" w:hAnsi="Calibri" w:cs="Calibri"/>
      <w:sz w:val="22"/>
      <w:szCs w:val="22"/>
    </w:rPr>
  </w:style>
  <w:style w:type="character" w:customStyle="1" w:styleId="apple-converted-space">
    <w:name w:val="apple-converted-space"/>
    <w:basedOn w:val="DefaultParagraphFont"/>
    <w:rsid w:val="005F159E"/>
  </w:style>
  <w:style w:type="character" w:styleId="Hyperlink">
    <w:name w:val="Hyperlink"/>
    <w:basedOn w:val="DefaultParagraphFont"/>
    <w:uiPriority w:val="99"/>
    <w:unhideWhenUsed/>
    <w:rsid w:val="005F159E"/>
    <w:rPr>
      <w:color w:val="0000FF"/>
      <w:u w:val="single"/>
    </w:rPr>
  </w:style>
  <w:style w:type="character" w:styleId="FollowedHyperlink">
    <w:name w:val="FollowedHyperlink"/>
    <w:basedOn w:val="DefaultParagraphFont"/>
    <w:uiPriority w:val="99"/>
    <w:semiHidden/>
    <w:unhideWhenUsed/>
    <w:rsid w:val="00115C16"/>
    <w:rPr>
      <w:color w:val="800080" w:themeColor="followedHyperlink"/>
      <w:u w:val="single"/>
    </w:rPr>
  </w:style>
  <w:style w:type="paragraph" w:customStyle="1" w:styleId="paragraph">
    <w:name w:val="paragraph"/>
    <w:basedOn w:val="Normal"/>
    <w:rsid w:val="006565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565A1"/>
  </w:style>
  <w:style w:type="character" w:customStyle="1" w:styleId="eop">
    <w:name w:val="eop"/>
    <w:basedOn w:val="DefaultParagraphFont"/>
    <w:rsid w:val="006565A1"/>
  </w:style>
  <w:style w:type="character" w:customStyle="1" w:styleId="scxw29664979">
    <w:name w:val="scxw29664979"/>
    <w:basedOn w:val="DefaultParagraphFont"/>
    <w:rsid w:val="006565A1"/>
  </w:style>
  <w:style w:type="paragraph" w:styleId="Revision">
    <w:name w:val="Revision"/>
    <w:hidden/>
    <w:uiPriority w:val="99"/>
    <w:semiHidden/>
    <w:rsid w:val="00F90C6E"/>
    <w:rPr>
      <w:rFonts w:ascii="Calibri" w:eastAsia="Calibri" w:hAnsi="Calibri" w:cs="Calibri"/>
      <w:sz w:val="22"/>
      <w:szCs w:val="22"/>
    </w:rPr>
  </w:style>
  <w:style w:type="character" w:styleId="UnresolvedMention">
    <w:name w:val="Unresolved Mention"/>
    <w:basedOn w:val="DefaultParagraphFont"/>
    <w:uiPriority w:val="99"/>
    <w:semiHidden/>
    <w:unhideWhenUsed/>
    <w:rsid w:val="00C75B60"/>
    <w:rPr>
      <w:color w:val="605E5C"/>
      <w:shd w:val="clear" w:color="auto" w:fill="E1DFDD"/>
    </w:rPr>
  </w:style>
  <w:style w:type="paragraph" w:styleId="ListParagraph">
    <w:name w:val="List Paragraph"/>
    <w:basedOn w:val="Normal"/>
    <w:uiPriority w:val="34"/>
    <w:qFormat/>
    <w:rsid w:val="003655D5"/>
    <w:pPr>
      <w:spacing w:after="160" w:line="259" w:lineRule="auto"/>
      <w:ind w:left="720"/>
      <w:contextualSpacing/>
    </w:pPr>
    <w:rPr>
      <w:rFonts w:asciiTheme="minorHAnsi" w:eastAsiaTheme="minorHAnsi" w:hAnsiTheme="minorHAnsi" w:cstheme="minorBidi"/>
      <w:lang w:val="en-GB"/>
    </w:rPr>
  </w:style>
  <w:style w:type="character" w:styleId="CommentReference">
    <w:name w:val="annotation reference"/>
    <w:basedOn w:val="DefaultParagraphFont"/>
    <w:uiPriority w:val="99"/>
    <w:semiHidden/>
    <w:unhideWhenUsed/>
    <w:rsid w:val="00A90CCC"/>
    <w:rPr>
      <w:sz w:val="16"/>
      <w:szCs w:val="16"/>
    </w:rPr>
  </w:style>
  <w:style w:type="paragraph" w:styleId="CommentText">
    <w:name w:val="annotation text"/>
    <w:basedOn w:val="Normal"/>
    <w:link w:val="CommentTextChar"/>
    <w:uiPriority w:val="99"/>
    <w:unhideWhenUsed/>
    <w:rsid w:val="00A90CCC"/>
    <w:pPr>
      <w:spacing w:line="240" w:lineRule="auto"/>
    </w:pPr>
    <w:rPr>
      <w:sz w:val="20"/>
      <w:szCs w:val="20"/>
    </w:rPr>
  </w:style>
  <w:style w:type="character" w:customStyle="1" w:styleId="CommentTextChar">
    <w:name w:val="Comment Text Char"/>
    <w:basedOn w:val="DefaultParagraphFont"/>
    <w:link w:val="CommentText"/>
    <w:uiPriority w:val="99"/>
    <w:rsid w:val="00A90CCC"/>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A90CCC"/>
    <w:rPr>
      <w:b/>
      <w:bCs/>
    </w:rPr>
  </w:style>
  <w:style w:type="character" w:customStyle="1" w:styleId="CommentSubjectChar">
    <w:name w:val="Comment Subject Char"/>
    <w:basedOn w:val="CommentTextChar"/>
    <w:link w:val="CommentSubject"/>
    <w:uiPriority w:val="99"/>
    <w:semiHidden/>
    <w:rsid w:val="00A90CCC"/>
    <w:rPr>
      <w:rFonts w:ascii="Calibri" w:eastAsia="Calibri" w:hAnsi="Calibri" w:cs="Calibri"/>
      <w:b/>
      <w:bCs/>
    </w:rPr>
  </w:style>
  <w:style w:type="paragraph" w:customStyle="1" w:styleId="xxmsonormal">
    <w:name w:val="x_x_msonormal"/>
    <w:basedOn w:val="Normal"/>
    <w:uiPriority w:val="99"/>
    <w:rsid w:val="000827D3"/>
    <w:pPr>
      <w:spacing w:line="240" w:lineRule="auto"/>
    </w:pPr>
    <w:rPr>
      <w:rFonts w:eastAsiaTheme="minorHAnsi"/>
      <w:sz w:val="20"/>
      <w:szCs w:val="20"/>
      <w:lang w:val="en-GB" w:eastAsia="en-GB"/>
    </w:rPr>
  </w:style>
  <w:style w:type="paragraph" w:customStyle="1" w:styleId="xxmsolistparagraph">
    <w:name w:val="x_x_msolistparagraph"/>
    <w:basedOn w:val="Normal"/>
    <w:uiPriority w:val="99"/>
    <w:rsid w:val="000827D3"/>
    <w:pPr>
      <w:spacing w:line="240" w:lineRule="auto"/>
      <w:ind w:left="720"/>
    </w:pPr>
    <w:rPr>
      <w:rFonts w:eastAsiaTheme="minorHAnsi"/>
      <w:sz w:val="20"/>
      <w:szCs w:val="20"/>
      <w:lang w:val="en-GB" w:eastAsia="en-GB"/>
    </w:rPr>
  </w:style>
  <w:style w:type="paragraph" w:customStyle="1" w:styleId="m-5362984104102472578msolistparagraph">
    <w:name w:val="m_-5362984104102472578msolistparagraph"/>
    <w:basedOn w:val="Normal"/>
    <w:rsid w:val="003447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6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7350">
      <w:bodyDiv w:val="1"/>
      <w:marLeft w:val="0"/>
      <w:marRight w:val="0"/>
      <w:marTop w:val="0"/>
      <w:marBottom w:val="0"/>
      <w:divBdr>
        <w:top w:val="none" w:sz="0" w:space="0" w:color="auto"/>
        <w:left w:val="none" w:sz="0" w:space="0" w:color="auto"/>
        <w:bottom w:val="none" w:sz="0" w:space="0" w:color="auto"/>
        <w:right w:val="none" w:sz="0" w:space="0" w:color="auto"/>
      </w:divBdr>
    </w:div>
    <w:div w:id="403257651">
      <w:bodyDiv w:val="1"/>
      <w:marLeft w:val="0"/>
      <w:marRight w:val="0"/>
      <w:marTop w:val="0"/>
      <w:marBottom w:val="0"/>
      <w:divBdr>
        <w:top w:val="none" w:sz="0" w:space="0" w:color="auto"/>
        <w:left w:val="none" w:sz="0" w:space="0" w:color="auto"/>
        <w:bottom w:val="none" w:sz="0" w:space="0" w:color="auto"/>
        <w:right w:val="none" w:sz="0" w:space="0" w:color="auto"/>
      </w:divBdr>
      <w:divsChild>
        <w:div w:id="1333407611">
          <w:marLeft w:val="-225"/>
          <w:marRight w:val="-225"/>
          <w:marTop w:val="0"/>
          <w:marBottom w:val="0"/>
          <w:divBdr>
            <w:top w:val="none" w:sz="0" w:space="0" w:color="auto"/>
            <w:left w:val="none" w:sz="0" w:space="0" w:color="auto"/>
            <w:bottom w:val="none" w:sz="0" w:space="0" w:color="auto"/>
            <w:right w:val="none" w:sz="0" w:space="0" w:color="auto"/>
          </w:divBdr>
          <w:divsChild>
            <w:div w:id="1297564745">
              <w:marLeft w:val="0"/>
              <w:marRight w:val="0"/>
              <w:marTop w:val="0"/>
              <w:marBottom w:val="0"/>
              <w:divBdr>
                <w:top w:val="none" w:sz="0" w:space="0" w:color="auto"/>
                <w:left w:val="none" w:sz="0" w:space="0" w:color="auto"/>
                <w:bottom w:val="none" w:sz="0" w:space="0" w:color="auto"/>
                <w:right w:val="none" w:sz="0" w:space="0" w:color="auto"/>
              </w:divBdr>
            </w:div>
          </w:divsChild>
        </w:div>
        <w:div w:id="889849967">
          <w:marLeft w:val="-225"/>
          <w:marRight w:val="-225"/>
          <w:marTop w:val="0"/>
          <w:marBottom w:val="0"/>
          <w:divBdr>
            <w:top w:val="none" w:sz="0" w:space="0" w:color="auto"/>
            <w:left w:val="none" w:sz="0" w:space="0" w:color="auto"/>
            <w:bottom w:val="none" w:sz="0" w:space="0" w:color="auto"/>
            <w:right w:val="none" w:sz="0" w:space="0" w:color="auto"/>
          </w:divBdr>
          <w:divsChild>
            <w:div w:id="147599235">
              <w:marLeft w:val="0"/>
              <w:marRight w:val="0"/>
              <w:marTop w:val="0"/>
              <w:marBottom w:val="0"/>
              <w:divBdr>
                <w:top w:val="none" w:sz="0" w:space="0" w:color="auto"/>
                <w:left w:val="none" w:sz="0" w:space="0" w:color="auto"/>
                <w:bottom w:val="none" w:sz="0" w:space="0" w:color="auto"/>
                <w:right w:val="none" w:sz="0" w:space="0" w:color="auto"/>
              </w:divBdr>
            </w:div>
            <w:div w:id="12765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9264">
      <w:bodyDiv w:val="1"/>
      <w:marLeft w:val="0"/>
      <w:marRight w:val="0"/>
      <w:marTop w:val="0"/>
      <w:marBottom w:val="0"/>
      <w:divBdr>
        <w:top w:val="none" w:sz="0" w:space="0" w:color="auto"/>
        <w:left w:val="none" w:sz="0" w:space="0" w:color="auto"/>
        <w:bottom w:val="none" w:sz="0" w:space="0" w:color="auto"/>
        <w:right w:val="none" w:sz="0" w:space="0" w:color="auto"/>
      </w:divBdr>
    </w:div>
    <w:div w:id="663824468">
      <w:bodyDiv w:val="1"/>
      <w:marLeft w:val="0"/>
      <w:marRight w:val="0"/>
      <w:marTop w:val="0"/>
      <w:marBottom w:val="0"/>
      <w:divBdr>
        <w:top w:val="none" w:sz="0" w:space="0" w:color="auto"/>
        <w:left w:val="none" w:sz="0" w:space="0" w:color="auto"/>
        <w:bottom w:val="none" w:sz="0" w:space="0" w:color="auto"/>
        <w:right w:val="none" w:sz="0" w:space="0" w:color="auto"/>
      </w:divBdr>
    </w:div>
    <w:div w:id="714502189">
      <w:bodyDiv w:val="1"/>
      <w:marLeft w:val="0"/>
      <w:marRight w:val="0"/>
      <w:marTop w:val="0"/>
      <w:marBottom w:val="0"/>
      <w:divBdr>
        <w:top w:val="none" w:sz="0" w:space="0" w:color="auto"/>
        <w:left w:val="none" w:sz="0" w:space="0" w:color="auto"/>
        <w:bottom w:val="none" w:sz="0" w:space="0" w:color="auto"/>
        <w:right w:val="none" w:sz="0" w:space="0" w:color="auto"/>
      </w:divBdr>
    </w:div>
    <w:div w:id="913734257">
      <w:bodyDiv w:val="1"/>
      <w:marLeft w:val="0"/>
      <w:marRight w:val="0"/>
      <w:marTop w:val="0"/>
      <w:marBottom w:val="0"/>
      <w:divBdr>
        <w:top w:val="none" w:sz="0" w:space="0" w:color="auto"/>
        <w:left w:val="none" w:sz="0" w:space="0" w:color="auto"/>
        <w:bottom w:val="none" w:sz="0" w:space="0" w:color="auto"/>
        <w:right w:val="none" w:sz="0" w:space="0" w:color="auto"/>
      </w:divBdr>
    </w:div>
    <w:div w:id="1343774649">
      <w:bodyDiv w:val="1"/>
      <w:marLeft w:val="0"/>
      <w:marRight w:val="0"/>
      <w:marTop w:val="0"/>
      <w:marBottom w:val="0"/>
      <w:divBdr>
        <w:top w:val="none" w:sz="0" w:space="0" w:color="auto"/>
        <w:left w:val="none" w:sz="0" w:space="0" w:color="auto"/>
        <w:bottom w:val="none" w:sz="0" w:space="0" w:color="auto"/>
        <w:right w:val="none" w:sz="0" w:space="0" w:color="auto"/>
      </w:divBdr>
    </w:div>
    <w:div w:id="1661348464">
      <w:bodyDiv w:val="1"/>
      <w:marLeft w:val="0"/>
      <w:marRight w:val="0"/>
      <w:marTop w:val="0"/>
      <w:marBottom w:val="0"/>
      <w:divBdr>
        <w:top w:val="none" w:sz="0" w:space="0" w:color="auto"/>
        <w:left w:val="none" w:sz="0" w:space="0" w:color="auto"/>
        <w:bottom w:val="none" w:sz="0" w:space="0" w:color="auto"/>
        <w:right w:val="none" w:sz="0" w:space="0" w:color="auto"/>
      </w:divBdr>
    </w:div>
    <w:div w:id="1664317882">
      <w:bodyDiv w:val="1"/>
      <w:marLeft w:val="0"/>
      <w:marRight w:val="0"/>
      <w:marTop w:val="0"/>
      <w:marBottom w:val="0"/>
      <w:divBdr>
        <w:top w:val="none" w:sz="0" w:space="0" w:color="auto"/>
        <w:left w:val="none" w:sz="0" w:space="0" w:color="auto"/>
        <w:bottom w:val="none" w:sz="0" w:space="0" w:color="auto"/>
        <w:right w:val="none" w:sz="0" w:space="0" w:color="auto"/>
      </w:divBdr>
      <w:divsChild>
        <w:div w:id="1544904820">
          <w:marLeft w:val="0"/>
          <w:marRight w:val="0"/>
          <w:marTop w:val="0"/>
          <w:marBottom w:val="0"/>
          <w:divBdr>
            <w:top w:val="none" w:sz="0" w:space="0" w:color="auto"/>
            <w:left w:val="none" w:sz="0" w:space="0" w:color="auto"/>
            <w:bottom w:val="none" w:sz="0" w:space="0" w:color="auto"/>
            <w:right w:val="none" w:sz="0" w:space="0" w:color="auto"/>
          </w:divBdr>
          <w:divsChild>
            <w:div w:id="171392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0042">
      <w:bodyDiv w:val="1"/>
      <w:marLeft w:val="0"/>
      <w:marRight w:val="0"/>
      <w:marTop w:val="0"/>
      <w:marBottom w:val="0"/>
      <w:divBdr>
        <w:top w:val="none" w:sz="0" w:space="0" w:color="auto"/>
        <w:left w:val="none" w:sz="0" w:space="0" w:color="auto"/>
        <w:bottom w:val="none" w:sz="0" w:space="0" w:color="auto"/>
        <w:right w:val="none" w:sz="0" w:space="0" w:color="auto"/>
      </w:divBdr>
    </w:div>
    <w:div w:id="1978756970">
      <w:bodyDiv w:val="1"/>
      <w:marLeft w:val="0"/>
      <w:marRight w:val="0"/>
      <w:marTop w:val="0"/>
      <w:marBottom w:val="0"/>
      <w:divBdr>
        <w:top w:val="none" w:sz="0" w:space="0" w:color="auto"/>
        <w:left w:val="none" w:sz="0" w:space="0" w:color="auto"/>
        <w:bottom w:val="none" w:sz="0" w:space="0" w:color="auto"/>
        <w:right w:val="none" w:sz="0" w:space="0" w:color="auto"/>
      </w:divBdr>
    </w:div>
    <w:div w:id="20594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ainbowvillage.org/get-involved/volunteer/" TargetMode="External"/><Relationship Id="rId13" Type="http://schemas.openxmlformats.org/officeDocument/2006/relationships/hyperlink" Target="https://www.linkedin.com/company/rainbow-village-inc-/" TargetMode="External"/><Relationship Id="rId3" Type="http://schemas.openxmlformats.org/officeDocument/2006/relationships/settings" Target="settings.xml"/><Relationship Id="rId7" Type="http://schemas.openxmlformats.org/officeDocument/2006/relationships/hyperlink" Target="https://rainbowvillage.org/donate/" TargetMode="External"/><Relationship Id="rId12" Type="http://schemas.openxmlformats.org/officeDocument/2006/relationships/hyperlink" Target="https://twitter.com/rainbowvillage1?lang=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ainbowvillageinc/?hl=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RainbowVillageInc/" TargetMode="External"/><Relationship Id="rId4" Type="http://schemas.openxmlformats.org/officeDocument/2006/relationships/webSettings" Target="webSettings.xml"/><Relationship Id="rId9" Type="http://schemas.openxmlformats.org/officeDocument/2006/relationships/hyperlink" Target="http://www.RainbowVillag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dc:creator>
  <cp:lastModifiedBy>Bryan Herr</cp:lastModifiedBy>
  <cp:revision>18</cp:revision>
  <dcterms:created xsi:type="dcterms:W3CDTF">2024-08-28T14:44:00Z</dcterms:created>
  <dcterms:modified xsi:type="dcterms:W3CDTF">2024-09-04T17:20:00Z</dcterms:modified>
</cp:coreProperties>
</file>